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书名：海岛争夺战</w:t>
      </w:r>
    </w:p>
    <w:p>
      <w:r>
        <w:t>作者：八路著</w:t>
      </w:r>
    </w:p>
    <w:p>
      <w:r>
        <w:t>出版社：大连:大连出版社,2020.03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海岛争夺战 评论地址：https://www.jiaokey.com/book/detail/14762367.html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