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书名：你知道跟一岁宝宝玩什么游戏吗？</w:t>
      </w:r>
    </w:p>
    <w:p>
      <w:r>
        <w:t>作者：莉泽·波林斯基著；袁亚妮译</w:t>
      </w:r>
    </w:p>
    <w:p>
      <w:r>
        <w:t>出版社：北京:西苑出版社,2020.07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你知道跟一岁宝宝玩什么游戏吗？ 评论地址：https://www.jiaokey.com/book/detail/14762364.html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