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枫叶正红</w:t>
      </w:r>
    </w:p>
    <w:p>
      <w:r>
        <w:rPr>
          <w:rFonts w:ascii="宋体" w:hAnsi="宋体" w:eastAsia="宋体"/>
          <w:sz w:val="24"/>
        </w:rPr>
        <w:t>张&lt;font color=Red&gt;红&lt;/font&gt;著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623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枫叶正红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张&lt;font color=Red&gt;红&lt;/font&gt;著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青岛:中国海洋大学出版社,2020.06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中小学-班主任工作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本书出售、求购地址：https://www.jiaokey.com/book/detail/14762358.html</w:t>
      </w:r>
    </w:p>
    <w:p>
      <w:r>
        <w:t>更多相关图书推荐：https://www.jiaokey.com</w:t>
      </w:r>
    </w:p>
    <w:p>
      <w:r>
        <w:t>张&lt;font color=Red&gt;红&lt;/font&gt;著 其他作品：https://www.jiaokey.com/tag/张&lt;font color=Red&gt;红&lt;/font&gt;著.html</w:t>
      </w:r>
    </w:p>
    <w:p>
      <w:r>
        <w:t>青岛:中国海洋大学出版社,2020.06 出版图书：https://www.jiaokey.com/tag/青岛:中国海洋大学出版社,2020.06.html</w:t>
      </w:r>
    </w:p>
    <w:p>
      <w:r>
        <w:t>关键词搜索：https://www.jiaokey.com/tag/中小学-班主任工作.html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