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书名：夏天的森林</w:t>
      </w:r>
    </w:p>
    <w:p>
      <w:r>
        <w:t>作者：张牧笛著；赵喻非绘</w:t>
      </w:r>
    </w:p>
    <w:p>
      <w:r>
        <w:t>出版社：北京:天天出版社,2020.06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夏天的森林 评论地址：https://www.jiaokey.com/book/detail/14762336.html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