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书名：和爸爸一起讲故事</w:t>
      </w:r>
    </w:p>
    <w:p>
      <w:r>
        <w:t>作者：徐鲁编</w:t>
      </w:r>
    </w:p>
    <w:p>
      <w:r>
        <w:t>出版社：济南:山东画报出版社,2020.07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和爸爸一起讲故事 评论地址：https://www.jiaokey.com/book/detail/14762265.html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