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书名：朋友请听好</w:t>
      </w:r>
    </w:p>
    <w:p>
      <w:r>
        <w:t>作者：《朋友请听好》节目组主编</w:t>
      </w:r>
    </w:p>
    <w:p>
      <w:r>
        <w:t>出版社：南昌:百花洲文艺出版社,2020.07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朋友请听好 评论地址：https://www.jiaokey.com/book/detail/14762263.html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