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书名：藏锋行</w:t>
      </w:r>
    </w:p>
    <w:p>
      <w:r>
        <w:t>作者：武侯轻烟编；乘凉，柚子绘</w:t>
      </w:r>
    </w:p>
    <w:p>
      <w:r>
        <w:t>出版社：成都:四川文艺出版社,2020.05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藏锋行 评论地址：https://www.jiaokey.com/book/detail/14762247.html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