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书名：个人所得税实操手册</w:t>
      </w:r>
    </w:p>
    <w:p>
      <w:r>
        <w:t>作者：梅松讲税编委会编著</w:t>
      </w:r>
    </w:p>
    <w:p>
      <w:r>
        <w:t>出版社：上海:立信会计出版社,2020.04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个人所得税实操手册 评论地址：https://www.jiaokey.com/book/detail/14762239.html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