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书名：给孩子正面管教的100招</w:t>
      </w:r>
    </w:p>
    <w:p>
      <w:r>
        <w:t>作者：陈琼著</w:t>
      </w:r>
    </w:p>
    <w:p>
      <w:r>
        <w:t>出版社：天津:天津人民出版社,2020.01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给孩子正面管教的100招 评论地址：https://www.jiaokey.com/book/detail/14762221.html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