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书名：叶檀财经三分钟理财课</w:t>
      </w:r>
    </w:p>
    <w:p>
      <w:r>
        <w:t>作者：王端，叶银责编；叶檀财经</w:t>
      </w:r>
    </w:p>
    <w:p>
      <w:r>
        <w:t>出版社：北京:东方出版社,2020.03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叶檀财经三分钟理财课 评论地址：https://www.jiaokey.com/book/detail/14762217.html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