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书名：美国人眼中的中国人和日本人</w:t>
      </w:r>
    </w:p>
    <w:p>
      <w:r>
        <w:t>作者：（&lt;font color=Red&gt;美&lt;/font&gt;）约翰·杜威著</w:t>
      </w:r>
    </w:p>
    <w:p>
      <w:r>
        <w:t>出版社：哈尔滨:哈尔滨出版社,2020.04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美国人眼中的中国人和日本人 评论地址：https://www.jiaokey.com/book/detail/14762208.html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