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智慧课堂转型</w:t>
      </w:r>
    </w:p>
    <w:p>
      <w:r>
        <w:rPr>
          <w:rFonts w:ascii="宋体" w:hAnsi="宋体" w:eastAsia="宋体"/>
          <w:sz w:val="24"/>
        </w:rPr>
        <w:t>金丰年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智慧课堂转型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金丰年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9787305091773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高等学校-教学研究-文集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教学理论、教学法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继《智慧课堂萌芽》《智慧课堂在线》《智慧课堂创新》《智慧课堂分享》后的第五本教学研究论文集，全书着眼于提高人才培养质量，针对教学实践中的突出矛盾问题，汇集了陆军工程大学2018年教学研究与实践的优秀成果，展现了新形势下院校教学转型与人才培养的新视域。</w:t>
      </w:r>
    </w:p>
    <w:p/>
    <w:p>
      <w:r>
        <w:t>本书出售、求购地址：https://www.jiaokey.com/book/detail/14762190.html</w:t>
      </w:r>
    </w:p>
    <w:p>
      <w:r>
        <w:t>更多教学理论、教学法图书推荐：https://www.jiaokey.com</w:t>
      </w:r>
    </w:p>
    <w:p>
      <w:r>
        <w:t>金丰年 其他作品：https://www.jiaokey.com/tag/金丰年.html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关键词搜索：https://www.jiaokey.com/tag/高等学校-教学研究-文集.html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