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书名：学校课程计划完善实践指南</w:t>
      </w:r>
    </w:p>
    <w:p>
      <w:r>
        <w:t>作者：上海市教育委员会教学研究室编著</w:t>
      </w:r>
    </w:p>
    <w:p>
      <w:r>
        <w:t>出版社：上海:上海科技教育出版社,2020.05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学校课程计划完善实践指南 评论地址：https://www.jiaokey.com/book/detail/14762157.html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