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书名：地产精英培训系列  地产销售4.0  思维标准与技术要点</w:t>
      </w:r>
    </w:p>
    <w:p>
      <w:r>
        <w:t>作者：葛晶责编；陈利文</w:t>
      </w:r>
    </w:p>
    <w:p>
      <w:r>
        <w:t>出版社：北京:中国经济出版社,2020.05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地产精英培训系列  地产销售4.0  思维标准与技术要点 评论地址：https://www.jiaokey.com/book/detail/14762133.html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