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书名：不同投入产出指标对我国商业银行效率的影响</w:t>
      </w:r>
    </w:p>
    <w:p>
      <w:r>
        <w:t>作者：（中国）李辉</w:t>
      </w:r>
    </w:p>
    <w:p>
      <w:r>
        <w:t>出版社：北京:企业管理出版社,2019.07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不同投入产出指标对我国商业银行效率的影响 评论地址：https://www.jiaokey.com/book/detail/14762120.html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