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约瑟夫·拉达</w:t>
      </w:r>
    </w:p>
    <w:p>
      <w:r>
        <w:rPr>
          <w:rFonts w:ascii="宋体" w:hAnsi="宋体" w:eastAsia="宋体"/>
          <w:sz w:val="24"/>
        </w:rPr>
        <w:t>瞿昌林责编；李素，李笠，张书妹译者；（捷克）约瑟夫·拉&lt;font color=Red&gt;达&lt;/font&gt;绘画；（捷克）约瑟夫·拉&lt;font color=Red&gt;达&lt;/font&gt;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2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约瑟夫·拉达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瞿昌林责编；李素，李笠，张书妹译者；（捷克）约瑟夫·拉&lt;font color=Red&gt;达&lt;/font&gt;绘画；（捷克）约瑟夫·拉&lt;font color=Red&gt;达&lt;/font&gt;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本书出售、求购地址：https://www.jiaokey.com/book/detail/14762112.html</w:t>
      </w:r>
    </w:p>
    <w:p>
      <w:r>
        <w:t>更多相关图书推荐：https://www.jiaokey.com</w:t>
      </w:r>
    </w:p>
    <w:p>
      <w:r>
        <w:t>瞿昌林责编；李素，李笠，张书妹译者；（捷克）约瑟夫·拉&lt;font color=Red&gt;达&lt;/font&gt;绘画；（捷克）约瑟夫·拉&lt;font color=Red&gt;达&lt;/font&gt; 其他作品：https://www.jiaokey.com/tag/瞿昌林责编；李素，李笠，张书妹译者；（捷克）约瑟夫·拉&lt;font color=Red&gt;达&lt;/font&gt;绘画；（捷克）约瑟夫·拉&lt;font color=Red&gt;达&lt;/font&gt;.html</w:t>
      </w:r>
    </w:p>
    <w:p>
      <w:r>
        <w:t>杭州:浙江文艺出版社,2020.04 出版图书：https://www.jiaokey.com/tag/杭州:浙江文艺出版社,2020.04.html</w:t>
      </w:r>
    </w:p>
    <w:p>
      <w:r>
        <w:t>关键词搜索：https://www.jiaokey.com/tag/儿童故事-图画故事-捷克-现代.html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