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书名：销售就是要学会动脑筋</w:t>
      </w:r>
    </w:p>
    <w:p>
      <w:r>
        <w:t>作者：焦庆锋主编</w:t>
      </w:r>
    </w:p>
    <w:p>
      <w:r>
        <w:t>出版社：长春:吉林文史出版社,2019.07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销售就是要学会动脑筋 评论地址：https://www.jiaokey.com/book/detail/14762048.html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