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书名：我愿舍弃一切  以想念你终此一生</w:t>
      </w:r>
    </w:p>
    <w:p>
      <w:r>
        <w:t>作者：朱生豪著</w:t>
      </w:r>
    </w:p>
    <w:p>
      <w:r>
        <w:t>出版社：北京:新世界出版社,2019.12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我愿舍弃一切  以想念你终此一生 评论地址：https://www.jiaokey.com/book/detail/14762023.html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