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学其短画本</w:t>
      </w:r>
    </w:p>
    <w:p>
      <w:r>
        <w:rPr>
          <w:rFonts w:ascii="宋体" w:hAnsi="宋体" w:eastAsia="宋体"/>
          <w:sz w:val="24"/>
        </w:rPr>
        <w:t>锺叔河著；蔡皋绘画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学其短画本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锺叔河著；蔡皋绘画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978-7-5562-3516-2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古典散文-文学评论-中国-中国画-鉴赏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义务教育语文课程标准》要求学生9年课外阅读总量达400万字以上，而童话、寓言、故事、诗歌散文、长篇文学名著等中外各类优秀文学作品众多，良莠不齐。为了辅助小学中年级阶段学生更好地阅读这些优秀作品，传承文化，并从这些名著中获取精神营养，我们选...</w:t>
      </w:r>
    </w:p>
    <w:p/>
    <w:p>
      <w:r>
        <w:t>本书出售、求购地址：https://www.jiaokey.com/book/detail/14761994.html</w:t>
      </w:r>
    </w:p>
    <w:p>
      <w:r>
        <w:t>更多相关图书推荐：https://www.jiaokey.com</w:t>
      </w:r>
    </w:p>
    <w:p>
      <w:r>
        <w:t>锺叔河著；蔡皋绘画 其他作品：https://www.jiaokey.com/tag/锺叔河著；蔡皋绘画.html</w:t>
      </w:r>
    </w:p>
    <w:p>
      <w:r>
        <w:t>关键词搜索：https://www.jiaokey.com/tag/古典散文-文学评论-中国-中国画-鉴赏.html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