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书名：生活良方  让日子变美的32个提案</w:t>
      </w:r>
    </w:p>
    <w:p>
      <w:r>
        <w:t>作者：（日）坂井顺子著；周志燕译</w:t>
      </w:r>
    </w:p>
    <w:p>
      <w:r>
        <w:t>出版社：北京时代华文书局,2019.09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生活良方  让日子变美的32个提案 评论地址：https://www.jiaokey.com/book/detail/14761978.html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