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书名：股惑  百年中国股史的九个瞬间1872-1998</w:t>
      </w:r>
    </w:p>
    <w:p>
      <w:r>
        <w:t>作者：孙骁骥著</w:t>
      </w:r>
    </w:p>
    <w:p>
      <w:r>
        <w:t>出版社：北京:东方出版社,2020.05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股惑  百年中国股史的九个瞬间1872-1998 评论地址：https://www.jiaokey.com/book/detail/14761955.html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