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书名：3岁宝宝的关键教养</w:t>
      </w:r>
    </w:p>
    <w:p>
      <w:r>
        <w:t>作者：侯魏魏著</w:t>
      </w:r>
    </w:p>
    <w:p>
      <w:r>
        <w:t>出版社：北京:北京理工大学出版社,2020.08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3岁宝宝的关键教养 评论地址：https://www.jiaokey.com/book/detail/14761867.html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