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书名：连锁门店初级岗位操作实务</w:t>
      </w:r>
    </w:p>
    <w:p>
      <w:r>
        <w:t>作者：赵鹏主编</w:t>
      </w:r>
    </w:p>
    <w:p>
      <w:r>
        <w:t>出版社：北京:中国纺织出版社,2019.12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连锁门店初级岗位操作实务 评论地址：https://www.jiaokey.com/book/detail/14761861.html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