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书名：吞米·桑布扎传</w:t>
      </w:r>
    </w:p>
    <w:p>
      <w:r>
        <w:t>作者：《幸福拉萨文库》编委会编著</w:t>
      </w:r>
    </w:p>
    <w:p>
      <w:r>
        <w:t>出版社：拉萨:西藏人民出版社,2019.06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吞米·桑布扎传 评论地址：https://www.jiaokey.com/book/detail/14761837.html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