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书名：先做朋友  后做生意</w:t>
      </w:r>
    </w:p>
    <w:p>
      <w:r>
        <w:t>作者：潘鸿生编著</w:t>
      </w:r>
    </w:p>
    <w:p>
      <w:r>
        <w:t>出版社：芒:德宏民族出版社,2019.11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先做朋友  后做生意 评论地址：https://www.jiaokey.com/book/detail/14761828.html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