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书名：农村集体产权制度创新与法治建设</w:t>
      </w:r>
    </w:p>
    <w:p>
      <w:r>
        <w:t>作者：方志权著</w:t>
      </w:r>
    </w:p>
    <w:p>
      <w:r>
        <w:t>出版社：上海:上海人民出版社,2019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农村集体产权制度创新与法治建设 评论地址：https://www.jiaokey.com/book/detail/14761818.html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