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书名：叫我怎能不歌唱  60位翻身农奴的讲述</w:t>
      </w:r>
    </w:p>
    <w:p>
      <w:r>
        <w:t>作者：中共西藏自治区委员会宣传部，西藏日报社编</w:t>
      </w:r>
    </w:p>
    <w:p>
      <w:r>
        <w:t>出版社：合肥:安徽大学出版社,2019.12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叫我怎能不歌唱  60位翻身农奴的讲述 评论地址：https://www.jiaokey.com/book/detail/14761752.html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