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书名：小布头奇遇记</w:t>
      </w:r>
    </w:p>
    <w:p>
      <w:r>
        <w:t>作者：周婧责任编辑；孙幼军</w:t>
      </w:r>
    </w:p>
    <w:p>
      <w:r>
        <w:t>出版社：济南:山东画报出版社,2019.07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小布头奇遇记 评论地址：https://www.jiaokey.com/book/detail/14761738.html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