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书名：古味今做</w:t>
      </w:r>
    </w:p>
    <w:p>
      <w:r>
        <w:t>作者：谢豪英编著</w:t>
      </w:r>
    </w:p>
    <w:p>
      <w:r>
        <w:t>出版社：重庆:重庆出版社,2019.02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古味今做 评论地址：https://www.jiaokey.com/book/detail/14761715.html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