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时间所不能伤害的</w:t>
      </w:r>
    </w:p>
    <w:p>
      <w:r>
        <w:rPr>
          <w:rFonts w:ascii="宋体" w:hAnsi="宋体" w:eastAsia="宋体"/>
          <w:sz w:val="24"/>
        </w:rPr>
        <w:t>黄荣华，查立，程靖媛编著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时间所不能伤害的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黄荣华，查立，程靖媛编著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本书出售、求购地址：https://www.jiaokey.com/book/detail/14761708.html</w:t>
      </w:r>
    </w:p>
    <w:p>
      <w:r>
        <w:t>更多相关图书推荐：https://www.jiaokey.com</w:t>
      </w:r>
    </w:p>
    <w:p>
      <w:r>
        <w:t>黄荣华，查立，程靖媛编著 其他作品：https://www.jiaokey.com/tag/黄荣华，查立，程靖媛编著.html</w:t>
      </w:r>
    </w:p>
    <w:p>
      <w:r>
        <w:t>上海:上海文艺出版社,2020 出版图书：https://www.jiaokey.com/tag/上海:上海文艺出版社,2020.html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