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书名：文心侠骨</w:t>
      </w:r>
    </w:p>
    <w:p>
      <w:r>
        <w:t>作者：杨兴安著</w:t>
      </w:r>
    </w:p>
    <w:p>
      <w:r>
        <w:t>出版社：上海:上海书店出版社,2020.07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文心侠骨 评论地址：https://www.jiaokey.com/book/detail/14761705.html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