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书名：懂老公的女人最幸福</w:t>
      </w:r>
    </w:p>
    <w:p>
      <w:r>
        <w:t>作者：吴学刚编著</w:t>
      </w:r>
    </w:p>
    <w:p>
      <w:r>
        <w:t>出版社：芒:德宏民族出版社,2019.11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懂老公的女人最幸福 评论地址：https://www.jiaokey.com/book/detail/14761691.html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