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书名：赋能工作法</w:t>
      </w:r>
    </w:p>
    <w:p>
      <w:r>
        <w:t>作者：蒋小华</w:t>
      </w:r>
    </w:p>
    <w:p>
      <w:r>
        <w:t>出版社：杭州:浙江大学出版社,2020.07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赋能工作法 评论地址：https://www.jiaokey.com/book/detail/14761671.html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