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书名：咖喱国彩虹地图</w:t>
      </w:r>
    </w:p>
    <w:p>
      <w:r>
        <w:t>作者：伍美珍著；李佳兴绘</w:t>
      </w:r>
    </w:p>
    <w:p>
      <w:r>
        <w:t>出版社：济南:明天出版社,2020.05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咖喱国彩虹地图 评论地址：https://www.jiaokey.com/book/detail/14761670.html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