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新课标高中历史教学设计丛书  新课标高中历史教学设计·中国古代史</w:t>
      </w:r>
    </w:p>
    <w:p>
      <w:r>
        <w:rPr>
          <w:rFonts w:ascii="宋体" w:hAnsi="宋体" w:eastAsia="宋体"/>
          <w:sz w:val="24"/>
        </w:rPr>
        <w:t>赵剑锋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新课标高中历史教学设计丛书  新课标高中历史教学设计·中国古代史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中国史课-教学设计-高中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本书出售、求购地址：https://www.jiaokey.com/book/detail/14761664.html</w:t>
      </w:r>
    </w:p>
    <w:p>
      <w:r>
        <w:t>更多相关图书推荐：https://www.jiaokey.com</w:t>
      </w:r>
    </w:p>
    <w:p>
      <w:r>
        <w:t>赵剑锋 其他作品：https://www.jiaokey.com/tag/赵剑锋.html</w:t>
      </w:r>
    </w:p>
    <w:p>
      <w:r>
        <w:t>上海:复旦大学出版社,2020.04 出版图书：https://www.jiaokey.com/tag/上海:复旦大学出版社,2020.04.html</w:t>
      </w:r>
    </w:p>
    <w:p>
      <w:r>
        <w:t>关键词搜索：https://www.jiaokey.com/tag/中国史课-教学设计-高中.html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