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书名：智慧童书坊  学前识字  彩图注音版</w:t>
      </w:r>
    </w:p>
    <w:p>
      <w:r>
        <w:t>作者：宋璐主编</w:t>
      </w:r>
    </w:p>
    <w:p>
      <w:r>
        <w:t>出版社：北京:煤炭工业出版社,2019.01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智慧童书坊  学前识字  彩图注音版 评论地址：https://www.jiaokey.com/book/detail/14761644.html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