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书名：门店员工管理</w:t>
      </w:r>
    </w:p>
    <w:p>
      <w:r>
        <w:t>作者：童丽，郑丽，袁欣责编；郭海雷，赵楠</w:t>
      </w:r>
    </w:p>
    <w:p>
      <w:r>
        <w:t>出版社：沈阳:东北财经大学出版社,2020.05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门店员工管理 评论地址：https://www.jiaokey.com/book/detail/14761636.html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