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期刊论文投稿解惑与写作建议</w:t>
      </w:r>
    </w:p>
    <w:p>
      <w:r>
        <w:rPr>
          <w:rFonts w:ascii="宋体" w:hAnsi="宋体" w:eastAsia="宋体"/>
          <w:sz w:val="24"/>
        </w:rPr>
        <w:t>赵联飞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期刊论文投稿解惑与写作建议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赵联飞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9787568915458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论文－写作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文体论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学术论文审稿人的角度，说明一篇合格、规范的社科实证类论文怎样写出来。书稿首先从学术期刊编辑如何选稿谈起，然后结合《青年研究》的投稿文章，提出了对研究和写作的建议。书稿指出学术期刊的本质是同行交流的平台，学术期刊编辑在选稿时考虑的主要因素：学术创新和继承、学术规范、时代背景、学科范式、重大社会现实问题等。而被期刊选中发表的论文具有如下特点：有敏锐的洞察力、对前沿问题有足够的了解、对学术脉络有清楚的梳理和必要的反思、高质量的写作水平。</w:t>
      </w:r>
    </w:p>
    <w:p/>
    <w:p>
      <w:r>
        <w:t>本书出售、求购地址：https://www.jiaokey.com/book/detail/14761474.html</w:t>
      </w:r>
    </w:p>
    <w:p>
      <w:r>
        <w:t>更多文体论图书推荐：https://www.jiaokey.com</w:t>
      </w:r>
    </w:p>
    <w:p>
      <w:r>
        <w:t>赵联飞 其他作品：https://www.jiaokey.com/tag/赵联飞.html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关键词搜索：https://www.jiaokey.com/tag/论文－写作.html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