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书名：数据可视化陷阱</w:t>
      </w:r>
    </w:p>
    <w:p>
      <w:r>
        <w:t>作者：（西）阿尔贝托·开罗著；韦思遥译</w:t>
      </w:r>
    </w:p>
    <w:p>
      <w:r>
        <w:t>出版社：</w:t>
      </w:r>
    </w:p>
    <w:p>
      <w:r>
        <w:t>出版日期：2020.05</w:t>
      </w:r>
    </w:p>
    <w:p>
      <w:r>
        <w:t>总页数：245</w:t>
      </w:r>
    </w:p>
    <w:p>
      <w:r>
        <w:t>更多请访问教客网: www.jiaokey.com</w:t>
      </w:r>
    </w:p>
    <w:p>
      <w:r>
        <w:t>数据可视化陷阱 评论地址：https://www.jiaokey.com/book/detail/14761318.html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