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书名：当代大学生价值观研究</w:t>
      </w:r>
    </w:p>
    <w:p>
      <w:r>
        <w:t>作者：王伦刚著</w:t>
      </w:r>
    </w:p>
    <w:p>
      <w:r>
        <w:t>出版社：北京:现代出版社,2019.04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当代大学生价值观研究 评论地址：https://www.jiaokey.com/book/detail/14761258.html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