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书名：高校思想政治理论课“听读写说行”教学模式研究</w:t>
      </w:r>
    </w:p>
    <w:p>
      <w:r>
        <w:t>作者：程艳丁祥艳</w:t>
      </w:r>
    </w:p>
    <w:p>
      <w:r>
        <w:t>出版社：北京:新华出版社,2020.01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高校思想政治理论课“听读写说行”教学模式研究 评论地址：https://www.jiaokey.com/book/detail/14761202.html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