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书名：西部民族地区战略性新兴产业协同创新研究</w:t>
      </w:r>
    </w:p>
    <w:p>
      <w:r>
        <w:t>作者:王琳责编；许登峰，甘玲云</w:t>
      </w:r>
    </w:p>
    <w:p>
      <w:r>
        <w:t>出版社:北京:中国科学技术出版社,2020.03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西部民族地区战略性新兴产业协同创新研究评论地址：https://www.jiaokey.com/book/detail/14761192.html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