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书名：黔东南文化旅游概论</w:t>
      </w:r>
    </w:p>
    <w:p>
      <w:r>
        <w:t>作者：蒋友财，邹雪著</w:t>
      </w:r>
    </w:p>
    <w:p>
      <w:r>
        <w:t>出版社：北京:中国旅游出版社,2019.12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黔东南文化旅游概论 评论地址：https://www.jiaokey.com/book/detail/14761151.html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