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书名：哈佛高效学习法</w:t>
      </w:r>
    </w:p>
    <w:p>
      <w:r>
        <w:t>作者：王艺宁著</w:t>
      </w:r>
    </w:p>
    <w:p>
      <w:r>
        <w:t>出版社：北京:台海出版社,2020.03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哈佛高效学习法 评论地址：https://www.jiaokey.com/book/detail/14761148.html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