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书名：多维人文学术研究丛书  诗赋取士与诗歌用韵研究  对诗韵超时稳定现象的考察</w:t>
      </w:r>
    </w:p>
    <w:p>
      <w:r>
        <w:t>作者：华文，杨春俏</w:t>
      </w:r>
    </w:p>
    <w:p>
      <w:r>
        <w:t>出版社：北京:中国书籍出版社,2020.01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多维人文学术研究丛书  诗赋取士与诗歌用韵研究  对诗韵超时稳定现象的考察 评论地址：https://www.jiaokey.com/book/detail/14761143.html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