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书名：北京鬃人</w:t>
      </w:r>
    </w:p>
    <w:p>
      <w:r>
        <w:t>作者：北京非物质文化遗产保护中心组织编写；白大成口述；李俊玲整理</w:t>
      </w:r>
    </w:p>
    <w:p>
      <w:r>
        <w:t>出版社：北京:北京美术摄影出版社,2019.11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北京鬃人 评论地址：https://www.jiaokey.com/book/detail/14761132.html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