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书名：筑梦东方</w:t>
      </w:r>
    </w:p>
    <w:p>
      <w:r>
        <w:t>作者：邵华，黄正军，张胜利主编</w:t>
      </w:r>
    </w:p>
    <w:p>
      <w:r>
        <w:t>出版社：北京:光明日报出版社,2019.12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筑梦东方 评论地址：https://www.jiaokey.com/book/detail/14761086.html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