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爱的遗留  原名  拜梨雅士与梅李三德  影印本</w:t>
      </w:r>
    </w:p>
    <w:p>
      <w:r>
        <w:rPr>
          <w:rFonts w:ascii="宋体" w:hAnsi="宋体" w:eastAsia="宋体"/>
          <w:sz w:val="24"/>
        </w:rPr>
        <w:t>Maeterlinck著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1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爱的遗留  原名  拜梨雅士与梅李三德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Maeterlinck著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海音书局,1927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本书出售、求购地址：https://www.jiaokey.com/book/detail/14761053.html</w:t>
      </w:r>
    </w:p>
    <w:p>
      <w:r>
        <w:t>更多相关图书推荐：https://www.jiaokey.com</w:t>
      </w:r>
    </w:p>
    <w:p>
      <w:r>
        <w:t>Maeterlinck著 其他作品：https://www.jiaokey.com/tag/Maeterlinck著.html</w:t>
      </w:r>
    </w:p>
    <w:p>
      <w:r>
        <w:t>海音书局,1927 出版图书：https://www.jiaokey.com/tag/海音书局,1927.html</w:t>
      </w:r>
    </w:p>
    <w:p>
      <w:r>
        <w:t>关键词搜索：https://www.jiaokey.com/tag/爱的遗留  原名  拜梨雅士与梅李三德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