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书名：虎魄  上</w:t>
      </w:r>
    </w:p>
    <w:p>
      <w:r>
        <w:t>作者：（美）卡兹琳·温索尔（Kathleen Winsor）著</w:t>
      </w:r>
    </w:p>
    <w:p>
      <w:r>
        <w:t>出版社：龙门联合书局,民国37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虎魄  上 评论地址：https://www.jiaokey.com/book/detail/14761034.html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