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书名：黛斯姑娘</w:t>
      </w:r>
    </w:p>
    <w:p>
      <w:r>
        <w:t>作者：（英）哈代著；严恩椿译述</w:t>
      </w:r>
    </w:p>
    <w:p>
      <w:r>
        <w:t>出版社：启明书局,1936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黛斯姑娘 评论地址：https://www.jiaokey.com/book/detail/14761032.html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